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Hey, everyone. It's Brenda, and I wanna welcome you back.</w:t>
      </w:r>
    </w:p>
    <w:p>
      <w:r>
        <w:t>I'm going to do something a little bit different in this lesson because there's so much information to go through here. I'm going to touch on the topic, which is product tests. Also, I'm going to upload a more detailed lesson for you to download. But don't worry. I will touch on the most important parts of earning with product tests.</w:t>
      </w:r>
    </w:p>
    <w:p>
      <w:r>
        <w:t>In my opinion, product tests are a great place for you to start your opinion-giving journey because they're low key, and they're low stress. So start taking them, and then you can work your way up into the in-person focus groups.</w:t>
      </w:r>
    </w:p>
    <w:p>
      <w:r>
        <w:t>What I love about product tests is that I get to test something, I get to give my opinion, and then I get paid for it. And then quite possibly, I get to keep the thing. Unless, of course, I consumed it and ate it. To me, being able to keep what I got paid for is a bonus of epic proportions.</w:t>
      </w:r>
    </w:p>
    <w:p>
      <w:r>
        <w:t>Product tests are really flexible because you do them from home. You do have a set deadline, but it's not stressful like having to be on at a certain time. Most of the time, you'll be using the product as though you would normally use it. So they may send you something to eat or something to wear. It could be makeup. Or it could be something that you wear around the house. They might send you a gadget that you use. I mean, it could be anything. It could be a back massager. It could be a neck massager. The sky is the limit with product tests.</w:t>
      </w:r>
    </w:p>
    <w:p>
      <w:r>
        <w:t>I highly recommend that you sign up for them and book them and do them because they're awesome.</w:t>
      </w:r>
    </w:p>
    <w:p>
      <w:r>
        <w:t>After you've completed the test, they may ask you to fill out a survey. You might answer a few written questions, or sometimes they'll have you record a quick video just talking about what you liked or did not like.</w:t>
      </w:r>
    </w:p>
    <w:p>
      <w:r>
        <w:t>Researchers love this sort of test because you've had the product for some time. You've tested it. You're familiar with it. So your feedback is going to be very natural, and you're probably going to be excited, and you're gonna recall everything about that product. So researchers value this, and they're willing to pay for it.</w:t>
      </w:r>
    </w:p>
    <w:p>
      <w:r>
        <w:rPr>
          <w:b/>
          <w:color w:val="C09000"/>
          <w:sz w:val="26"/>
        </w:rPr>
        <w:t>💰 Pay Range</w:t>
      </w:r>
    </w:p>
    <w:p>
      <w:r>
        <w:t>The pay can range anywhere from $20 to $100 plus. This depends on the product and how much feedback is required from you. And as I said, in many cases, you do get to keep the product after the study is done.</w:t>
      </w:r>
    </w:p>
    <w:p>
      <w:r>
        <w:t>This format is very practical if you want something a little low pressure. You can fit these tasks into your day without having to do any scheduling.</w:t>
      </w:r>
    </w:p>
    <w:p>
      <w:r>
        <w:t>We're almost at the end of this series going through all the formats of focus groups. We have one left, and it's on discussion boards.</w:t>
      </w:r>
    </w:p>
    <w:p>
      <w:r>
        <w:t>If you're so inclined and you'd like to earn a little extra money while you're going through the course, of course, you can click the link below and take some surveys.</w:t>
      </w:r>
    </w:p>
    <w:p>
      <w:r>
        <w:t>Please join me on the next lesson on discussion boards. I will see you there, and I thank you so much for being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